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test of physical or mental coordination used to provide an initial assessment of sobriety.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Commonly used to describe laws that make it illegal to operate a vehicle with any detectable amount of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consumption, which can impair the performance of a wide range of motor and complex mental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concept that defines driving as a privilege, and says that operation of a motor vehicle in and of itself is grounds for requiring a blood or breath test.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machine used by law enforcement to measure a driver’s BAC.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alcohol enters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Driving on a highway or parking facility with willful or wanton disregard for the safety of persons or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alcohol in the body is metabolized.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intoxication in every state is 0.08% blood alcohol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instance of one moving object or person striking violently against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TERMS</dc:title>
  <dcterms:created xsi:type="dcterms:W3CDTF">2021-10-11T05:45:21Z</dcterms:created>
  <dcterms:modified xsi:type="dcterms:W3CDTF">2021-10-11T05:45:21Z</dcterms:modified>
</cp:coreProperties>
</file>