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DUI Vocabulary Puzzle</w:t>
      </w:r>
    </w:p>
    <w:p>
      <w:pPr>
        <w:pStyle w:val="Questions"/>
      </w:pPr>
      <w:r>
        <w:t xml:space="preserve">1. DIINKNGR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DGIVINR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RSHCA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RATSER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ECTKTI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LOBOD HOLLOCA EVELL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DIW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ALHOCOL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NIIOOTITCXNA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Drinking    </w:t>
      </w:r>
      <w:r>
        <w:t xml:space="preserve">   Driving    </w:t>
      </w:r>
      <w:r>
        <w:t xml:space="preserve">   Crash    </w:t>
      </w:r>
      <w:r>
        <w:t xml:space="preserve">   Arrest     </w:t>
      </w:r>
      <w:r>
        <w:t xml:space="preserve">   Ticket    </w:t>
      </w:r>
      <w:r>
        <w:t xml:space="preserve">   Jail    </w:t>
      </w:r>
      <w:r>
        <w:t xml:space="preserve">   Blood Alcohol Level    </w:t>
      </w:r>
      <w:r>
        <w:t xml:space="preserve">   DWI    </w:t>
      </w:r>
      <w:r>
        <w:t xml:space="preserve">   Alcohol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Vocabulary Puzzle</dc:title>
  <dcterms:created xsi:type="dcterms:W3CDTF">2021-10-11T05:44:37Z</dcterms:created>
  <dcterms:modified xsi:type="dcterms:W3CDTF">2021-10-11T05:44:37Z</dcterms:modified>
</cp:coreProperties>
</file>