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DUMBO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JUMBO    </w:t>
      </w:r>
      <w:r>
        <w:t xml:space="preserve">   BEAR    </w:t>
      </w:r>
      <w:r>
        <w:t xml:space="preserve">   BIGTOP    </w:t>
      </w:r>
      <w:r>
        <w:t xml:space="preserve">   BUBBLES    </w:t>
      </w:r>
      <w:r>
        <w:t xml:space="preserve">   CIRCUS    </w:t>
      </w:r>
      <w:r>
        <w:t xml:space="preserve">   CLOWNS    </w:t>
      </w:r>
      <w:r>
        <w:t xml:space="preserve">   COSTUME    </w:t>
      </w:r>
      <w:r>
        <w:t xml:space="preserve">   CROWS    </w:t>
      </w:r>
      <w:r>
        <w:t xml:space="preserve">   ELEPHANTS    </w:t>
      </w:r>
      <w:r>
        <w:t xml:space="preserve">   MOUSE    </w:t>
      </w:r>
      <w:r>
        <w:t xml:space="preserve">   RINGMASTER    </w:t>
      </w:r>
      <w:r>
        <w:t xml:space="preserve">   STEAMTRAIN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DUMBO</dc:title>
  <dcterms:created xsi:type="dcterms:W3CDTF">2021-10-11T05:44:21Z</dcterms:created>
  <dcterms:modified xsi:type="dcterms:W3CDTF">2021-10-11T05:44:21Z</dcterms:modified>
</cp:coreProperties>
</file>