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DUNIA KOMPUTER 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AUDIO    </w:t>
      </w:r>
      <w:r>
        <w:t xml:space="preserve">   BAIT    </w:t>
      </w:r>
      <w:r>
        <w:t xml:space="preserve">   BIT    </w:t>
      </w:r>
      <w:r>
        <w:t xml:space="preserve">   CAKERA KERAS    </w:t>
      </w:r>
      <w:r>
        <w:t xml:space="preserve">   CAKERA LIUT    </w:t>
      </w:r>
      <w:r>
        <w:t xml:space="preserve">   CAKERA OPTIK    </w:t>
      </w:r>
      <w:r>
        <w:t xml:space="preserve">   GIGABAIT    </w:t>
      </w:r>
      <w:r>
        <w:t xml:space="preserve">   KAD MEMORI    </w:t>
      </w:r>
      <w:r>
        <w:t xml:space="preserve">   KAMERA WEB    </w:t>
      </w:r>
      <w:r>
        <w:t xml:space="preserve">   KAMKODER    </w:t>
      </w:r>
      <w:r>
        <w:t xml:space="preserve">   KILOBAIT    </w:t>
      </w:r>
      <w:r>
        <w:t xml:space="preserve">   MEGABAIT    </w:t>
      </w:r>
      <w:r>
        <w:t xml:space="preserve">   PEMACU KILAT    </w:t>
      </w:r>
      <w:r>
        <w:t xml:space="preserve">   PERAKAM MP3    </w:t>
      </w:r>
      <w:r>
        <w:t xml:space="preserve">   TABLET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DUNIA KOMPUTER ANDA</dc:title>
  <dcterms:created xsi:type="dcterms:W3CDTF">2021-10-11T05:45:08Z</dcterms:created>
  <dcterms:modified xsi:type="dcterms:W3CDTF">2021-10-11T05:45:08Z</dcterms:modified>
</cp:coreProperties>
</file>