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DUR Level 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drug B because of drug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screens drugs based on member's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counts morphine in concurrent scripts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limits quantity or day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dur screening after claims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comprised of six different subcategories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overall improvement means_________________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signals chronic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returns a message based on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 screening during drug therapy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drug duplicates a current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requires A before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 screening before drug is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dose is either too much or too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screens drug based on member's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positive or negative effect of one drug on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 approach has 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 Level 2 Crossword Puzzle</dc:title>
  <dcterms:created xsi:type="dcterms:W3CDTF">2021-10-11T05:44:22Z</dcterms:created>
  <dcterms:modified xsi:type="dcterms:W3CDTF">2021-10-11T05:44:22Z</dcterms:modified>
</cp:coreProperties>
</file>