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DVD Cover Design</w:t>
      </w:r>
    </w:p>
    <w:p>
      <w:pPr>
        <w:pStyle w:val="Questions"/>
      </w:pPr>
      <w:r>
        <w:t xml:space="preserve">1. TWESORAF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SAPPOLCITINA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FLIE TORSFMA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IUTOSSVALIANI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RSTRAE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IPSEXL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DAECNUIE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TLENCI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PINOIOMTSOC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SEOUNOTLRI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MUIMLIETDA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DIP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 Cover Design</dc:title>
  <dcterms:created xsi:type="dcterms:W3CDTF">2021-10-11T05:45:54Z</dcterms:created>
  <dcterms:modified xsi:type="dcterms:W3CDTF">2021-10-11T05:45:54Z</dcterms:modified>
</cp:coreProperties>
</file>