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DVD RENTAL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WESTERNS    </w:t>
      </w:r>
      <w:r>
        <w:t xml:space="preserve">   VIDEO STORE    </w:t>
      </w:r>
      <w:r>
        <w:t xml:space="preserve">   TOP PICKS    </w:t>
      </w:r>
      <w:r>
        <w:t xml:space="preserve">   THRILLER    </w:t>
      </w:r>
      <w:r>
        <w:t xml:space="preserve">   SUSPENSE    </w:t>
      </w:r>
      <w:r>
        <w:t xml:space="preserve">   SPORTS    </w:t>
      </w:r>
      <w:r>
        <w:t xml:space="preserve">   SELECTION    </w:t>
      </w:r>
      <w:r>
        <w:t xml:space="preserve">   SCIENCE FICTION    </w:t>
      </w:r>
      <w:r>
        <w:t xml:space="preserve">   ROMANCE    </w:t>
      </w:r>
      <w:r>
        <w:t xml:space="preserve">   RATINGS    </w:t>
      </w:r>
      <w:r>
        <w:t xml:space="preserve">   RATES    </w:t>
      </w:r>
      <w:r>
        <w:t xml:space="preserve">   NEW RELEASES    </w:t>
      </w:r>
      <w:r>
        <w:t xml:space="preserve">   MUST-SEE    </w:t>
      </w:r>
      <w:r>
        <w:t xml:space="preserve">   MOVIES    </w:t>
      </w:r>
      <w:r>
        <w:t xml:space="preserve">   MEMBERSHIPS    </w:t>
      </w:r>
      <w:r>
        <w:t xml:space="preserve">   KUNG FU    </w:t>
      </w:r>
      <w:r>
        <w:t xml:space="preserve">   HORROR    </w:t>
      </w:r>
      <w:r>
        <w:t xml:space="preserve">   FREEBIES    </w:t>
      </w:r>
      <w:r>
        <w:t xml:space="preserve">   DRAMA    </w:t>
      </w:r>
      <w:r>
        <w:t xml:space="preserve">   DISKS    </w:t>
      </w:r>
      <w:r>
        <w:t xml:space="preserve">   COMEDY    </w:t>
      </w:r>
      <w:r>
        <w:t xml:space="preserve">   CLASSICS    </w:t>
      </w:r>
      <w:r>
        <w:t xml:space="preserve">   CHOICES    </w:t>
      </w:r>
      <w:r>
        <w:t xml:space="preserve">   CHILDREN    </w:t>
      </w:r>
      <w:r>
        <w:t xml:space="preserve">   CARTOONS    </w:t>
      </w:r>
      <w:r>
        <w:t xml:space="preserve">   ADVENTURE    </w:t>
      </w:r>
      <w:r>
        <w:t xml:space="preserve">  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DVD RENTAL</dc:title>
  <dcterms:created xsi:type="dcterms:W3CDTF">2021-10-11T05:44:39Z</dcterms:created>
  <dcterms:modified xsi:type="dcterms:W3CDTF">2021-10-11T05:44:39Z</dcterms:modified>
</cp:coreProperties>
</file>