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DV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cut into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gastro-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eyelid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megal-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surgical repair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itis-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loosening, destruction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dermat-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vessel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plast-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any condition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cerebra-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involuntary contraction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-ectomy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enter-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beside, beyond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surgical removal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-otomy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study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aden-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nephr-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hepat-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arthr-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blephar-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intestines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rhin-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gingiv-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inflammation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-malacia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specialist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spasm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kidney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-lysis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enlarged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 1</dc:title>
  <dcterms:created xsi:type="dcterms:W3CDTF">2021-10-12T14:11:23Z</dcterms:created>
  <dcterms:modified xsi:type="dcterms:W3CDTF">2021-10-12T14:11:23Z</dcterms:modified>
</cp:coreProperties>
</file>