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DV Stats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the physical, sexual, or psychological/emotional violence within a dating relationship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70%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nearly __________ high school students nationwide experience abuse from a partner in a single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risky sexual behaviors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in the U.S. is a victim of physical, sexual, emotional, or verbal abuse from a dating partner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10-30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__________ of teens who were in a violent relationship ever told anyone about the abuse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alcohol and drugs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of parents believe teen dating violence is not an issue or admit they dont know if it's an 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72%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behavior in youth typically begins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pregnancy and STI's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 per 1,000 women __________ experience the highest per capita rate of intimate violence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in three teens say they recieve between __________ text messages in an hour by a partner inquiring where they are, what they're doing, or who they're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of eighth and ninth graders say they are dating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between ages 16 and 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abuse victims are at greater risk of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33%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can influence violent behavior in relationships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between ages 12 and 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are victims of rape phsycial violence, or stalking by an intimate partner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teen dating violence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of reported cases of dating violence occurred in a school building or on school grounds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81%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of 14-24 year olds have experienced digital dating abuse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24 people per minute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of teen girls who have been sexually assaulted knew their attacker as a friend, boyfriend, or casual acquaintance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confidentiality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Between 2003 and 2016, __________ teens were killed by their current or former intimate partners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 in 3 adolescents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Violent relationships put victims at higher risk for substance abuse, eating disorders, and __________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1.5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abused teen's barriers to seeking help are confusion about the laws and his or her desire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43%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 Stats Match</dc:title>
  <dcterms:created xsi:type="dcterms:W3CDTF">2021-10-11T05:45:55Z</dcterms:created>
  <dcterms:modified xsi:type="dcterms:W3CDTF">2021-10-11T05:45:55Z</dcterms:modified>
</cp:coreProperties>
</file>