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DWK The Ugly Truth</w:t>
      </w:r>
    </w:p>
    <w:p>
      <w:pPr>
        <w:pStyle w:val="Questions"/>
      </w:pPr>
      <w:r>
        <w:t xml:space="preserve">1. CLOO RBINA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EHT ATKL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LNCUE RAYG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SBTE ISNDFER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YREWLO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TOH SIETTDN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NORDAJ YUJR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GEGR YLHEEFF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YZAL RNEIE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-NLICOK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ERDGHAAE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SOREHC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PASO PRAOE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DWK The Ugly Truth</dc:title>
  <dcterms:created xsi:type="dcterms:W3CDTF">2021-10-11T05:45:24Z</dcterms:created>
  <dcterms:modified xsi:type="dcterms:W3CDTF">2021-10-11T05:45:24Z</dcterms:modified>
</cp:coreProperties>
</file>