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DWTS 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Alfonso Riberio    </w:t>
      </w:r>
      <w:r>
        <w:t xml:space="preserve">   Amber Riley    </w:t>
      </w:r>
      <w:r>
        <w:t xml:space="preserve">   Apolo Anton Ohno    </w:t>
      </w:r>
      <w:r>
        <w:t xml:space="preserve">   Brooke Burke    </w:t>
      </w:r>
      <w:r>
        <w:t xml:space="preserve">   Donald Driver    </w:t>
      </w:r>
      <w:r>
        <w:t xml:space="preserve">   Donny Osmond    </w:t>
      </w:r>
      <w:r>
        <w:t xml:space="preserve">   Drew Lachey    </w:t>
      </w:r>
      <w:r>
        <w:t xml:space="preserve">   Emmitt Smith    </w:t>
      </w:r>
      <w:r>
        <w:t xml:space="preserve">   Helio Castroneves    </w:t>
      </w:r>
      <w:r>
        <w:t xml:space="preserve">   Hines Ward    </w:t>
      </w:r>
      <w:r>
        <w:t xml:space="preserve">   Jennifer Grey    </w:t>
      </w:r>
      <w:r>
        <w:t xml:space="preserve">   JR Martinez    </w:t>
      </w:r>
      <w:r>
        <w:t xml:space="preserve">   Kellie Pickler    </w:t>
      </w:r>
      <w:r>
        <w:t xml:space="preserve">   Kelly Monaco    </w:t>
      </w:r>
      <w:r>
        <w:t xml:space="preserve">   Kristi Yamaguchi    </w:t>
      </w:r>
      <w:r>
        <w:t xml:space="preserve">   Melissa Rycroft    </w:t>
      </w:r>
      <w:r>
        <w:t xml:space="preserve">   Meryl Davis    </w:t>
      </w:r>
      <w:r>
        <w:t xml:space="preserve">   Nicole Scherzinger    </w:t>
      </w:r>
      <w:r>
        <w:t xml:space="preserve">   Rumer Willis    </w:t>
      </w:r>
      <w:r>
        <w:t xml:space="preserve">   Shawn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DWTS Winners</dc:title>
  <dcterms:created xsi:type="dcterms:W3CDTF">2021-10-11T05:44:34Z</dcterms:created>
  <dcterms:modified xsi:type="dcterms:W3CDTF">2021-10-11T05:44:34Z</dcterms:modified>
</cp:coreProperties>
</file>