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DW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Chilly    </w:t>
      </w:r>
      <w:r>
        <w:t xml:space="preserve">   Colorful    </w:t>
      </w:r>
      <w:r>
        <w:t xml:space="preserve">   Cornstalk    </w:t>
      </w:r>
      <w:r>
        <w:t xml:space="preserve">   Fall    </w:t>
      </w:r>
      <w:r>
        <w:t xml:space="preserve">   Leaves    </w:t>
      </w:r>
      <w:r>
        <w:t xml:space="preserve">   Pilgrims    </w:t>
      </w:r>
      <w:r>
        <w:t xml:space="preserve">   November    </w:t>
      </w:r>
      <w:r>
        <w:t xml:space="preserve">   Pie    </w:t>
      </w:r>
      <w:r>
        <w:t xml:space="preserve">   Pumpkin    </w:t>
      </w:r>
      <w:r>
        <w:t xml:space="preserve">   Scarecrow    </w:t>
      </w:r>
      <w:r>
        <w:t xml:space="preserve">   South    </w:t>
      </w:r>
      <w:r>
        <w:t xml:space="preserve">   Thankful    </w:t>
      </w:r>
      <w:r>
        <w:t xml:space="preserve">   Thanksgiving    </w:t>
      </w:r>
      <w:r>
        <w:t xml:space="preserve">   Tradition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 Word Search 1</dc:title>
  <dcterms:created xsi:type="dcterms:W3CDTF">2021-10-11T05:45:04Z</dcterms:created>
  <dcterms:modified xsi:type="dcterms:W3CDTF">2021-10-11T05:45:04Z</dcterms:modified>
</cp:coreProperties>
</file>