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DYSPRAXIA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COMORBIDITY    </w:t>
      </w:r>
      <w:r>
        <w:t xml:space="preserve">   CHILDHOOD    </w:t>
      </w:r>
      <w:r>
        <w:t xml:space="preserve">   PRENATAL    </w:t>
      </w:r>
      <w:r>
        <w:t xml:space="preserve">   BRAIN    </w:t>
      </w:r>
      <w:r>
        <w:t xml:space="preserve">   INFORMATION    </w:t>
      </w:r>
      <w:r>
        <w:t xml:space="preserve">   NEURONS    </w:t>
      </w:r>
      <w:r>
        <w:t xml:space="preserve">   IDEATIONAL    </w:t>
      </w:r>
      <w:r>
        <w:t xml:space="preserve">   OROMOTOR    </w:t>
      </w:r>
      <w:r>
        <w:t xml:space="preserve">   IDEOMOTOR    </w:t>
      </w:r>
      <w:r>
        <w:t xml:space="preserve">   SEVERE    </w:t>
      </w:r>
      <w:r>
        <w:t xml:space="preserve">   MILD    </w:t>
      </w:r>
      <w:r>
        <w:t xml:space="preserve">   HEREDITARY    </w:t>
      </w:r>
      <w:r>
        <w:t xml:space="preserve">   MOVEMENTS    </w:t>
      </w:r>
      <w:r>
        <w:t xml:space="preserve">   TRANSMITTERS    </w:t>
      </w:r>
      <w:r>
        <w:t xml:space="preserve">   CEREBELLUM    </w:t>
      </w:r>
      <w:r>
        <w:t xml:space="preserve">   CORTEX    </w:t>
      </w:r>
      <w:r>
        <w:t xml:space="preserve">   TASKS    </w:t>
      </w:r>
      <w:r>
        <w:t xml:space="preserve">   SEQUENCING    </w:t>
      </w:r>
      <w:r>
        <w:t xml:space="preserve">   MEMORY    </w:t>
      </w:r>
      <w:r>
        <w:t xml:space="preserve">   VISUAL    </w:t>
      </w:r>
      <w:r>
        <w:t xml:space="preserve">   DEVELOPMENTAL    </w:t>
      </w:r>
      <w:r>
        <w:t xml:space="preserve">   NEUROLOGICAL    </w:t>
      </w:r>
      <w:r>
        <w:t xml:space="preserve">   DISORDER    </w:t>
      </w:r>
      <w:r>
        <w:t xml:space="preserve">   PROCESSING    </w:t>
      </w:r>
      <w:r>
        <w:t xml:space="preserve">   MUSCLES    </w:t>
      </w:r>
      <w:r>
        <w:t xml:space="preserve">   SKILLS    </w:t>
      </w:r>
      <w:r>
        <w:t xml:space="preserve">   MOTOR    </w:t>
      </w:r>
      <w:r>
        <w:t xml:space="preserve">   GROSS    </w:t>
      </w:r>
      <w:r>
        <w:t xml:space="preserve">   FINE    </w:t>
      </w:r>
      <w:r>
        <w:t xml:space="preserve">   COORDINATION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DYSPRAXIA WORD SEARCH</dc:title>
  <dcterms:created xsi:type="dcterms:W3CDTF">2021-10-11T05:46:03Z</dcterms:created>
  <dcterms:modified xsi:type="dcterms:W3CDTF">2021-10-11T05:46:03Z</dcterms:modified>
</cp:coreProperties>
</file>