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perfect exterior may hide an evil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Dystopian l________________ is a genre of writing exploring nightmarish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corrupt government may use this to brainwash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unexpected ______may arise as a revolutionary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dystopian society, individuals may not be able to exercise free______.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dystopian film featuring Neo -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Artificial intelligence (abbreviation).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big idea or message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dystopian society, groups of people are segregated and there is ine________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bad place -  corrupt, oppressive and miserable.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and when a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Animal Farm and 1984: George_____________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sameness.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story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in a book or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Big___________is watching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Suzanne Collins, author of The _________Games.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theme in Dystopian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 illusion of a perfect society may be exercised through one or more types of c_______________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ideal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LITERATURE</dc:title>
  <dcterms:created xsi:type="dcterms:W3CDTF">2021-10-12T20:22:48Z</dcterms:created>
  <dcterms:modified xsi:type="dcterms:W3CDTF">2021-10-12T20:22:48Z</dcterms:modified>
</cp:coreProperties>
</file>