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DZĪVNIEKI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KAZA    </w:t>
      </w:r>
      <w:r>
        <w:t xml:space="preserve">   GOVS    </w:t>
      </w:r>
      <w:r>
        <w:t xml:space="preserve">   KAĶIS    </w:t>
      </w:r>
      <w:r>
        <w:t xml:space="preserve">   SUNS    </w:t>
      </w:r>
      <w:r>
        <w:t xml:space="preserve">   LŪSIS    </w:t>
      </w:r>
      <w:r>
        <w:t xml:space="preserve">   ALNIS    </w:t>
      </w:r>
      <w:r>
        <w:t xml:space="preserve">   SIVĒNS    </w:t>
      </w:r>
      <w:r>
        <w:t xml:space="preserve">   AITA    </w:t>
      </w:r>
      <w:r>
        <w:t xml:space="preserve">   CĀLIS    </w:t>
      </w:r>
      <w:r>
        <w:t xml:space="preserve">   GAILIS    </w:t>
      </w:r>
      <w:r>
        <w:t xml:space="preserve">   LAPSA    </w:t>
      </w:r>
      <w:r>
        <w:t xml:space="preserve">   LĀCIS    </w:t>
      </w:r>
      <w:r>
        <w:t xml:space="preserve">   VILKS    </w:t>
      </w:r>
      <w:r>
        <w:t xml:space="preserve">   VISTA    </w:t>
      </w:r>
      <w:r>
        <w:t xml:space="preserve">   VĒRSIS    </w:t>
      </w:r>
      <w:r>
        <w:t xml:space="preserve">   ZAĶIS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DZĪVNIEKI</dc:title>
  <dcterms:created xsi:type="dcterms:W3CDTF">2021-10-11T05:46:16Z</dcterms:created>
  <dcterms:modified xsi:type="dcterms:W3CDTF">2021-10-11T05:46:16Z</dcterms:modified>
</cp:coreProperties>
</file>