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 &amp; C 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believe    </w:t>
      </w:r>
      <w:r>
        <w:t xml:space="preserve">   counseled    </w:t>
      </w:r>
      <w:r>
        <w:t xml:space="preserve">   lord    </w:t>
      </w:r>
      <w:r>
        <w:t xml:space="preserve">   striving    </w:t>
      </w:r>
      <w:r>
        <w:t xml:space="preserve">   fear    </w:t>
      </w:r>
      <w:r>
        <w:t xml:space="preserve">   fulfilled    </w:t>
      </w:r>
      <w:r>
        <w:t xml:space="preserve">   hopeful    </w:t>
      </w:r>
      <w:r>
        <w:t xml:space="preserve">   heavenly father    </w:t>
      </w:r>
      <w:r>
        <w:t xml:space="preserve">   warnings    </w:t>
      </w:r>
      <w:r>
        <w:t xml:space="preserve">   jesus christ    </w:t>
      </w:r>
      <w:r>
        <w:t xml:space="preserve">   revelation    </w:t>
      </w:r>
      <w:r>
        <w:t xml:space="preserve">   scriptures    </w:t>
      </w:r>
      <w:r>
        <w:t xml:space="preserve">   angels    </w:t>
      </w:r>
      <w:r>
        <w:t xml:space="preserve">   zion    </w:t>
      </w:r>
      <w:r>
        <w:t xml:space="preserve">   promise    </w:t>
      </w:r>
      <w:r>
        <w:t xml:space="preserve">   second coming    </w:t>
      </w:r>
      <w:r>
        <w:t xml:space="preserve">   holy places    </w:t>
      </w:r>
      <w:r>
        <w:t xml:space="preserve">   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&amp; C 45</dc:title>
  <dcterms:created xsi:type="dcterms:W3CDTF">2021-10-11T05:06:45Z</dcterms:created>
  <dcterms:modified xsi:type="dcterms:W3CDTF">2021-10-11T05:06:45Z</dcterms:modified>
</cp:coreProperties>
</file>