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 &amp; C 77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 &amp; C 77:14 What did John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 &amp; C 77:15 Who are the two witnesses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 &amp; C 77:12 At the beginning of the seventh seal, _________________ will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 &amp; C 77:6 The book John saw had seven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 &amp; C 77:5 24 Elders who were dead who were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 &amp; C 77:4 Power to move, to act is represented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 &amp; C 77:1 What is the sea of glass?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 &amp; C 77:4  What do the eyes represent?  Light and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 &amp; C 77:11  The 144 thousand are high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 &amp; C 77:8 Four __________ were sent to the earth to save and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 &amp; C 77:3 Four beasts represent the glory of the classes and enjoy eternal _______________________.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&amp; C 77</dc:title>
  <dcterms:created xsi:type="dcterms:W3CDTF">2021-10-11T05:06:52Z</dcterms:created>
  <dcterms:modified xsi:type="dcterms:W3CDTF">2021-10-11T05:06:52Z</dcterms:modified>
</cp:coreProperties>
</file>