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 - Day (Deliverance Day)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Allied    </w:t>
      </w:r>
      <w:r>
        <w:t xml:space="preserve">   American    </w:t>
      </w:r>
      <w:r>
        <w:t xml:space="preserve">   April    </w:t>
      </w:r>
      <w:r>
        <w:t xml:space="preserve">   Bombs    </w:t>
      </w:r>
      <w:r>
        <w:t xml:space="preserve">   Britain    </w:t>
      </w:r>
      <w:r>
        <w:t xml:space="preserve">   Canada    </w:t>
      </w:r>
      <w:r>
        <w:t xml:space="preserve">   Death    </w:t>
      </w:r>
      <w:r>
        <w:t xml:space="preserve">   Europe    </w:t>
      </w:r>
      <w:r>
        <w:t xml:space="preserve">   German    </w:t>
      </w:r>
      <w:r>
        <w:t xml:space="preserve">   Hitler    </w:t>
      </w:r>
      <w:r>
        <w:t xml:space="preserve">   Italian Troops    </w:t>
      </w:r>
      <w:r>
        <w:t xml:space="preserve">   Mussolini    </w:t>
      </w:r>
      <w:r>
        <w:t xml:space="preserve">   Nazi    </w:t>
      </w:r>
      <w:r>
        <w:t xml:space="preserve">   Normandy    </w:t>
      </w:r>
      <w:r>
        <w:t xml:space="preserve">   Russian    </w:t>
      </w:r>
      <w:r>
        <w:t xml:space="preserve">   Shot    </w:t>
      </w:r>
      <w:r>
        <w:t xml:space="preserve">   Soviet Union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- Day (Deliverance Day)</dc:title>
  <dcterms:created xsi:type="dcterms:W3CDTF">2021-10-11T05:05:52Z</dcterms:created>
  <dcterms:modified xsi:type="dcterms:W3CDTF">2021-10-11T05:05:52Z</dcterms:modified>
</cp:coreProperties>
</file>