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used for the team of usa Canada and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battle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besides omaha what beach did USA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USA which country had air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miles was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beach did Canada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boats called that we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besides sword which beach did england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was the story focused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Day</dc:title>
  <dcterms:created xsi:type="dcterms:W3CDTF">2021-10-11T05:05:42Z</dcterms:created>
  <dcterms:modified xsi:type="dcterms:W3CDTF">2021-10-11T05:05:42Z</dcterms:modified>
</cp:coreProperties>
</file>