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 Personality and physical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alto    </w:t>
      </w:r>
      <w:r>
        <w:t xml:space="preserve">   amable    </w:t>
      </w:r>
      <w:r>
        <w:t xml:space="preserve">   antipatíco    </w:t>
      </w:r>
      <w:r>
        <w:t xml:space="preserve">   artístico    </w:t>
      </w:r>
      <w:r>
        <w:t xml:space="preserve">   atlético    </w:t>
      </w:r>
      <w:r>
        <w:t xml:space="preserve">   atrevido    </w:t>
      </w:r>
      <w:r>
        <w:t xml:space="preserve">   bajo    </w:t>
      </w:r>
      <w:r>
        <w:t xml:space="preserve">   de mal genio    </w:t>
      </w:r>
      <w:r>
        <w:t xml:space="preserve">   delgado    </w:t>
      </w:r>
      <w:r>
        <w:t xml:space="preserve">   divertido    </w:t>
      </w:r>
      <w:r>
        <w:t xml:space="preserve">   feo    </w:t>
      </w:r>
      <w:r>
        <w:t xml:space="preserve">   gordo    </w:t>
      </w:r>
      <w:r>
        <w:t xml:space="preserve">   grande    </w:t>
      </w:r>
      <w:r>
        <w:t xml:space="preserve">   guapo    </w:t>
      </w:r>
      <w:r>
        <w:t xml:space="preserve">   inteligente    </w:t>
      </w:r>
      <w:r>
        <w:t xml:space="preserve">   joven    </w:t>
      </w:r>
      <w:r>
        <w:t xml:space="preserve">   mayor    </w:t>
      </w:r>
      <w:r>
        <w:t xml:space="preserve">   mediano    </w:t>
      </w:r>
      <w:r>
        <w:t xml:space="preserve">   pequeño    </w:t>
      </w:r>
      <w:r>
        <w:t xml:space="preserve">   perezoso    </w:t>
      </w:r>
      <w:r>
        <w:t xml:space="preserve">   simpatíco    </w:t>
      </w:r>
      <w:r>
        <w:t xml:space="preserve">   tonto    </w:t>
      </w:r>
      <w:r>
        <w:t xml:space="preserve">   trabajador    </w:t>
      </w:r>
      <w:r>
        <w:t xml:space="preserve">   tímido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Personality and physical characteristics</dc:title>
  <dcterms:created xsi:type="dcterms:W3CDTF">2021-10-11T05:06:45Z</dcterms:created>
  <dcterms:modified xsi:type="dcterms:W3CDTF">2021-10-11T05:06:45Z</dcterms:modified>
</cp:coreProperties>
</file>