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 Root Words</w:t>
      </w:r>
    </w:p>
    <w:p>
      <w:pPr>
        <w:pStyle w:val="Questions"/>
      </w:pPr>
      <w:r>
        <w:t xml:space="preserve">1. AROECDCMY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LAEIMCD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TACCEDMIRO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THDCNOEAL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EATTDCI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PCIMEEDI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TIROACDT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CEDAED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DONATCRCTI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COATYNRDII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RVIECTD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IRTDECP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EOHPICDNAT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OMDSLHIE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CNDOEAG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Root Words</dc:title>
  <dcterms:created xsi:type="dcterms:W3CDTF">2021-10-11T05:06:26Z</dcterms:created>
  <dcterms:modified xsi:type="dcterms:W3CDTF">2021-10-11T05:06:26Z</dcterms:modified>
</cp:coreProperties>
</file>