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 Shift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____________ evacuation route is the first exit you should try to take in the event of an emergency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Primary Source of PPE for the arms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Reporting unsafe acts and conditions can help pervent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Primary sourse of PPE for the hands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always hold the hand ______ while walking up and down the stairs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 evacuation route is taken when the primary evacuation route unavailable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Protects your hearing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Always lift with your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PPE for your feet _________ toe boots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You should stop _________ and ask if you don't understand instructions or if you think your work is unsafe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Primary Source of PPE for the 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Person on lookout for smoke/flame after hotwork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Shift </dc:title>
  <dcterms:created xsi:type="dcterms:W3CDTF">2021-10-11T05:06:10Z</dcterms:created>
  <dcterms:modified xsi:type="dcterms:W3CDTF">2021-10-11T05:06:10Z</dcterms:modified>
</cp:coreProperties>
</file>