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D. TUTU GR 4 LS P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CAPE 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KLERKSDORP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ARCHBISHOP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CLEANER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CHEARFUL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TRIUMPH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ROLE MODEL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ST.PETERS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 TUTU GR 4 LS P 4</dc:title>
  <dcterms:created xsi:type="dcterms:W3CDTF">2021-10-11T05:06:39Z</dcterms:created>
  <dcterms:modified xsi:type="dcterms:W3CDTF">2021-10-11T05:06:39Z</dcterms:modified>
</cp:coreProperties>
</file>