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/D/ sounds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form into coils or ringlets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not alike in character or quality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rank or status especially with respect  to social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short, flat bladed oar for propelling a canoe or small boat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live or stay as a permanent resident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ask for with proper authority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equally distant from the extremes or outer limits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separate into parts or groups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happening, coming, made, or done quickly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composition in prose or verse presenting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external appearance of a clearly defined area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affect with a sudden  wave keen emotion or excitement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man who is excessively concerned about his clothes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plural of doe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figure usually consisting of a line drawing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/D/ sounds</dc:title>
  <dcterms:created xsi:type="dcterms:W3CDTF">2021-10-10T23:53:43Z</dcterms:created>
  <dcterms:modified xsi:type="dcterms:W3CDTF">2021-10-10T23:53:43Z</dcterms:modified>
</cp:coreProperties>
</file>