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 syllable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beat    </w:t>
      </w:r>
      <w:r>
        <w:t xml:space="preserve">   steel    </w:t>
      </w:r>
      <w:r>
        <w:t xml:space="preserve">   week    </w:t>
      </w:r>
      <w:r>
        <w:t xml:space="preserve">   beaver    </w:t>
      </w:r>
      <w:r>
        <w:t xml:space="preserve">   thirteen    </w:t>
      </w:r>
      <w:r>
        <w:t xml:space="preserve">   beard    </w:t>
      </w:r>
      <w:r>
        <w:t xml:space="preserve">   speed    </w:t>
      </w:r>
      <w:r>
        <w:t xml:space="preserve">   key    </w:t>
      </w:r>
      <w:r>
        <w:t xml:space="preserve">   sleep    </w:t>
      </w:r>
      <w:r>
        <w:t xml:space="preserve">   meat    </w:t>
      </w:r>
      <w:r>
        <w:t xml:space="preserve">   fleas    </w:t>
      </w:r>
      <w:r>
        <w:t xml:space="preserve">   creek    </w:t>
      </w:r>
      <w:r>
        <w:t xml:space="preserve">   free    </w:t>
      </w:r>
      <w:r>
        <w:t xml:space="preserve">   screen    </w:t>
      </w:r>
      <w:r>
        <w:t xml:space="preserve">   sheets    </w:t>
      </w:r>
      <w:r>
        <w:t xml:space="preserve">   turkey    </w:t>
      </w:r>
      <w:r>
        <w:t xml:space="preserve">   jersey    </w:t>
      </w:r>
      <w:r>
        <w:t xml:space="preserve">   chimney    </w:t>
      </w:r>
      <w:r>
        <w:t xml:space="preserve">   trolley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syllable</dc:title>
  <dcterms:created xsi:type="dcterms:W3CDTF">2021-10-11T05:06:05Z</dcterms:created>
  <dcterms:modified xsi:type="dcterms:W3CDTF">2021-10-11T05:06:05Z</dcterms:modified>
</cp:coreProperties>
</file>