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DaWolfplayz/gaming 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 I like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should you click the Like button?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my #1 favorite youtuber?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video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device do I play video games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youtubers am I going to youtube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have to do when I make another youtube channel?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intro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desktops do 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DaWolfplayz/gaming Youtube</dc:title>
  <dcterms:created xsi:type="dcterms:W3CDTF">2021-10-11T05:13:08Z</dcterms:created>
  <dcterms:modified xsi:type="dcterms:W3CDTF">2021-10-11T05:13:08Z</dcterms:modified>
</cp:coreProperties>
</file>