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 Moon!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GRAVITATIONAL    </w:t>
      </w:r>
      <w:r>
        <w:t xml:space="preserve">   SHINES    </w:t>
      </w:r>
      <w:r>
        <w:t xml:space="preserve">   SEISMOGRAPHIC    </w:t>
      </w:r>
      <w:r>
        <w:t xml:space="preserve">   TIDES    </w:t>
      </w:r>
      <w:r>
        <w:t xml:space="preserve">   ROTATE    </w:t>
      </w:r>
      <w:r>
        <w:t xml:space="preserve">   REVOLUTION    </w:t>
      </w:r>
      <w:r>
        <w:t xml:space="preserve">   PHASES    </w:t>
      </w:r>
      <w:r>
        <w:t xml:space="preserve">   CRESCENT    </w:t>
      </w:r>
      <w:r>
        <w:t xml:space="preserve">   CRATERS    </w:t>
      </w:r>
      <w:r>
        <w:t xml:space="preserve">   COSMIC    </w:t>
      </w:r>
      <w:r>
        <w:t xml:space="preserve">   AXIS    </w:t>
      </w:r>
      <w:r>
        <w:t xml:space="preserve">   APOLLO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Moon!</dc:title>
  <dcterms:created xsi:type="dcterms:W3CDTF">2021-10-11T05:06:02Z</dcterms:created>
  <dcterms:modified xsi:type="dcterms:W3CDTF">2021-10-11T05:06:02Z</dcterms:modified>
</cp:coreProperties>
</file>