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 Real Nervous 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dendrite    </w:t>
      </w:r>
      <w:r>
        <w:t xml:space="preserve">   contusion    </w:t>
      </w:r>
      <w:r>
        <w:t xml:space="preserve">   concussion    </w:t>
      </w:r>
      <w:r>
        <w:t xml:space="preserve">   cranial nerves    </w:t>
      </w:r>
      <w:r>
        <w:t xml:space="preserve">   brain    </w:t>
      </w:r>
      <w:r>
        <w:t xml:space="preserve">   spinal cord    </w:t>
      </w:r>
      <w:r>
        <w:t xml:space="preserve">   hypothalamus    </w:t>
      </w:r>
      <w:r>
        <w:t xml:space="preserve">   ganglia    </w:t>
      </w:r>
      <w:r>
        <w:t xml:space="preserve">   axon    </w:t>
      </w:r>
      <w:r>
        <w:t xml:space="preserve">  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Real Nervous  System</dc:title>
  <dcterms:created xsi:type="dcterms:W3CDTF">2021-10-11T05:06:34Z</dcterms:created>
  <dcterms:modified xsi:type="dcterms:W3CDTF">2021-10-11T05:06:34Z</dcterms:modified>
</cp:coreProperties>
</file>