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 Skin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Yellow skin tone due to liver failure and accumulation on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Excessive UV rays cause leathery skin, cold sores, and a weak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Clotted masses of blood where it has left the veins and entered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Add color to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Pale skin due to impaired blood flow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increase carotene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Overexposure to sun increases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Membrane bound granules that collect melanin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Caused by decreased blood flow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Pale skin due to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Ulcers in bedridden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Shields the skin from UV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Causes a yellow/orange tint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Slows or decreases blood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Caused by poorly oxygenated hemoglobin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pigment in red blood cells that can be seen through pale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Needs to be protected from UV rays to avoid mutation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Needs to be protected from UV rays to avoid mutation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Color of blood and skin during cyanosis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Stimulates melanocytes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Skin</dc:title>
  <dcterms:created xsi:type="dcterms:W3CDTF">2021-10-11T05:06:27Z</dcterms:created>
  <dcterms:modified xsi:type="dcterms:W3CDTF">2021-10-11T05:06:27Z</dcterms:modified>
</cp:coreProperties>
</file>