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Da Vinci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Virgin of the Rocks    </w:t>
      </w:r>
      <w:r>
        <w:t xml:space="preserve">   helicopter    </w:t>
      </w:r>
      <w:r>
        <w:t xml:space="preserve">   Vitruvain man    </w:t>
      </w:r>
      <w:r>
        <w:t xml:space="preserve">   anatomist    </w:t>
      </w:r>
      <w:r>
        <w:t xml:space="preserve">   mathematician    </w:t>
      </w:r>
      <w:r>
        <w:t xml:space="preserve">   Milan    </w:t>
      </w:r>
      <w:r>
        <w:t xml:space="preserve">   Cloux    </w:t>
      </w:r>
      <w:r>
        <w:t xml:space="preserve">   Verrocchio    </w:t>
      </w:r>
      <w:r>
        <w:t xml:space="preserve">   Italy    </w:t>
      </w:r>
      <w:r>
        <w:t xml:space="preserve">   Renaissance man    </w:t>
      </w:r>
      <w:r>
        <w:t xml:space="preserve">   inventor    </w:t>
      </w:r>
      <w:r>
        <w:t xml:space="preserve">   architect    </w:t>
      </w:r>
      <w:r>
        <w:t xml:space="preserve">   painter    </w:t>
      </w:r>
      <w:r>
        <w:t xml:space="preserve">   Mona Lisa    </w:t>
      </w:r>
      <w:r>
        <w:t xml:space="preserve">   The Last Supper    </w:t>
      </w:r>
      <w:r>
        <w:t xml:space="preserve">   Leonardo da Vinci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 Vinci</dc:title>
  <dcterms:created xsi:type="dcterms:W3CDTF">2021-10-11T05:07:03Z</dcterms:created>
  <dcterms:modified xsi:type="dcterms:W3CDTF">2021-10-11T05:07:03Z</dcterms:modified>
</cp:coreProperties>
</file>