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 Vinci Code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Rémy is allergic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cylinder used to solve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university where Robert Langdon teachs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Collet compares Fache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replica is the bug hidden inside of, in Saunière’s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monk who is albino.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society with very secret rituals, sharing many mysteries from the Knights Templar.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Magdalene’s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disease that disables Teabing.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the Da Vinci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tomb of a famous scientist that is also the site of the last clue?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claim to possess special  knowledge of something, which others don't.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both Langdon and Teabing are trying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 Vinci painting portraying a representation of Magdalene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Silas uses to kill Sister Sandrine.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 Jacques Saunière draws on himself before he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museum in Paris, where lots of Da Vinci's works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city, where the Louvre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antagonist of the novel.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protagonist.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 Code Crossword</dc:title>
  <dcterms:created xsi:type="dcterms:W3CDTF">2021-10-11T05:05:42Z</dcterms:created>
  <dcterms:modified xsi:type="dcterms:W3CDTF">2021-10-11T05:05:42Z</dcterms:modified>
</cp:coreProperties>
</file>