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 Vinci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ANATOMY    </w:t>
      </w:r>
      <w:r>
        <w:t xml:space="preserve">   ARTIST    </w:t>
      </w:r>
      <w:r>
        <w:t xml:space="preserve">   ASTRONOMY    </w:t>
      </w:r>
      <w:r>
        <w:t xml:space="preserve">   BOTANY    </w:t>
      </w:r>
      <w:r>
        <w:t xml:space="preserve">   CARTOGRAPHY    </w:t>
      </w:r>
      <w:r>
        <w:t xml:space="preserve">   ENGINEER    </w:t>
      </w:r>
      <w:r>
        <w:t xml:space="preserve">   HISTORIAN    </w:t>
      </w:r>
      <w:r>
        <w:t xml:space="preserve">   INVENTOR    </w:t>
      </w:r>
      <w:r>
        <w:t xml:space="preserve">   MATHEMATICIAN    </w:t>
      </w:r>
      <w:r>
        <w:t xml:space="preserve">   MONA LISA    </w:t>
      </w:r>
      <w:r>
        <w:t xml:space="preserve">   PAINTER    </w:t>
      </w:r>
      <w:r>
        <w:t xml:space="preserve">   POLYMATH    </w:t>
      </w:r>
      <w:r>
        <w:t xml:space="preserve">   SCIENCE    </w:t>
      </w:r>
      <w:r>
        <w:t xml:space="preserve">   SCULPTOR    </w:t>
      </w:r>
      <w:r>
        <w:t xml:space="preserve">   VITRUVIAN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Vinci Word Find</dc:title>
  <dcterms:created xsi:type="dcterms:W3CDTF">2021-10-11T05:06:35Z</dcterms:created>
  <dcterms:modified xsi:type="dcterms:W3CDTF">2021-10-11T05:06:35Z</dcterms:modified>
</cp:coreProperties>
</file>