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 Vinci's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human body    </w:t>
      </w:r>
      <w:r>
        <w:t xml:space="preserve">   renaissance    </w:t>
      </w:r>
      <w:r>
        <w:t xml:space="preserve">   inventor    </w:t>
      </w:r>
      <w:r>
        <w:t xml:space="preserve">   the last supper    </w:t>
      </w:r>
      <w:r>
        <w:t xml:space="preserve">   artist    </w:t>
      </w:r>
      <w:r>
        <w:t xml:space="preserve">   creator    </w:t>
      </w:r>
      <w:r>
        <w:t xml:space="preserve">   science    </w:t>
      </w:r>
      <w:r>
        <w:t xml:space="preserve">   parachute    </w:t>
      </w:r>
      <w:r>
        <w:t xml:space="preserve">   tank    </w:t>
      </w:r>
      <w:r>
        <w:t xml:space="preserve">   tuscany    </w:t>
      </w:r>
      <w:r>
        <w:t xml:space="preserve">   florence    </w:t>
      </w:r>
      <w:r>
        <w:t xml:space="preserve">   louvre    </w:t>
      </w:r>
      <w:r>
        <w:t xml:space="preserve">   sketches    </w:t>
      </w:r>
      <w:r>
        <w:t xml:space="preserve">   mona lisa    </w:t>
      </w:r>
      <w:r>
        <w:t xml:space="preserve">  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Vinci's Search</dc:title>
  <dcterms:created xsi:type="dcterms:W3CDTF">2021-10-11T05:06:02Z</dcterms:created>
  <dcterms:modified xsi:type="dcterms:W3CDTF">2021-10-11T05:06:02Z</dcterms:modified>
</cp:coreProperties>
</file>