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 Words of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abduct    </w:t>
      </w:r>
      <w:r>
        <w:t xml:space="preserve">   affluence    </w:t>
      </w:r>
      <w:r>
        <w:t xml:space="preserve">   conductor    </w:t>
      </w:r>
      <w:r>
        <w:t xml:space="preserve">   consecutive    </w:t>
      </w:r>
      <w:r>
        <w:t xml:space="preserve">   consequence    </w:t>
      </w:r>
      <w:r>
        <w:t xml:space="preserve">   conversation    </w:t>
      </w:r>
      <w:r>
        <w:t xml:space="preserve">   convert    </w:t>
      </w:r>
      <w:r>
        <w:t xml:space="preserve">   deduct    </w:t>
      </w:r>
      <w:r>
        <w:t xml:space="preserve">   educate    </w:t>
      </w:r>
      <w:r>
        <w:t xml:space="preserve">   extravert    </w:t>
      </w:r>
      <w:r>
        <w:t xml:space="preserve">   fluctuate    </w:t>
      </w:r>
      <w:r>
        <w:t xml:space="preserve">   fluent    </w:t>
      </w:r>
      <w:r>
        <w:t xml:space="preserve">   fluid    </w:t>
      </w:r>
      <w:r>
        <w:t xml:space="preserve">   induce    </w:t>
      </w:r>
      <w:r>
        <w:t xml:space="preserve">   influx    </w:t>
      </w:r>
      <w:r>
        <w:t xml:space="preserve">   introduction    </w:t>
      </w:r>
      <w:r>
        <w:t xml:space="preserve">   inverse    </w:t>
      </w:r>
      <w:r>
        <w:t xml:space="preserve">   reduce    </w:t>
      </w:r>
      <w:r>
        <w:t xml:space="preserve">   reverse    </w:t>
      </w:r>
      <w:r>
        <w:t xml:space="preserve">   sect    </w:t>
      </w:r>
      <w:r>
        <w:t xml:space="preserve">   sequel    </w:t>
      </w:r>
      <w:r>
        <w:t xml:space="preserve">   subsequence    </w:t>
      </w:r>
      <w:r>
        <w:t xml:space="preserve">   superfluous    </w:t>
      </w:r>
      <w:r>
        <w:t xml:space="preserve">   vertigo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Words of Study</dc:title>
  <dcterms:created xsi:type="dcterms:W3CDTF">2021-10-11T05:06:23Z</dcterms:created>
  <dcterms:modified xsi:type="dcterms:W3CDTF">2021-10-11T05:06:23Z</dcterms:modified>
</cp:coreProperties>
</file>