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Día de Acción de Gracías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macarronesconqueso    </w:t>
      </w:r>
      <w:r>
        <w:t xml:space="preserve">   judiasverdes    </w:t>
      </w:r>
      <w:r>
        <w:t xml:space="preserve">   relleno    </w:t>
      </w:r>
      <w:r>
        <w:t xml:space="preserve">   lleno    </w:t>
      </w:r>
      <w:r>
        <w:t xml:space="preserve">   indígenas    </w:t>
      </w:r>
      <w:r>
        <w:t xml:space="preserve">   familia    </w:t>
      </w:r>
      <w:r>
        <w:t xml:space="preserve">   desfile    </w:t>
      </w:r>
      <w:r>
        <w:t xml:space="preserve">   fútbolamericano    </w:t>
      </w:r>
      <w:r>
        <w:t xml:space="preserve">   papa    </w:t>
      </w:r>
      <w:r>
        <w:t xml:space="preserve">   otoño    </w:t>
      </w:r>
      <w:r>
        <w:t xml:space="preserve">   díadefiesta    </w:t>
      </w:r>
      <w:r>
        <w:t xml:space="preserve">   accióndegracias    </w:t>
      </w:r>
      <w:r>
        <w:t xml:space="preserve">   maize    </w:t>
      </w:r>
      <w:r>
        <w:t xml:space="preserve">   banquete    </w:t>
      </w:r>
      <w:r>
        <w:t xml:space="preserve">   cazar    </w:t>
      </w:r>
      <w:r>
        <w:t xml:space="preserve">   compartir    </w:t>
      </w:r>
      <w:r>
        <w:t xml:space="preserve">   trinchar    </w:t>
      </w:r>
      <w:r>
        <w:t xml:space="preserve">   paydecalabaza    </w:t>
      </w:r>
      <w:r>
        <w:t xml:space="preserve">   jugodecarne    </w:t>
      </w:r>
      <w:r>
        <w:t xml:space="preserve">   arándano    </w:t>
      </w:r>
      <w:r>
        <w:t xml:space="preserve">   barcomayflower    </w:t>
      </w:r>
      <w:r>
        <w:t xml:space="preserve">   pavo    </w:t>
      </w:r>
      <w:r>
        <w:t xml:space="preserve">   cosecha    </w:t>
      </w:r>
      <w:r>
        <w:t xml:space="preserve">   cornucopia    </w:t>
      </w:r>
      <w:r>
        <w:t xml:space="preserve">   peregrinos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Acción de Gracías</dc:title>
  <dcterms:created xsi:type="dcterms:W3CDTF">2021-10-11T05:23:03Z</dcterms:created>
  <dcterms:modified xsi:type="dcterms:W3CDTF">2021-10-11T05:23:03Z</dcterms:modified>
</cp:coreProperties>
</file>