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Día de Acción de Gracias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Celebración    </w:t>
      </w:r>
      <w:r>
        <w:t xml:space="preserve">   Jamón    </w:t>
      </w:r>
      <w:r>
        <w:t xml:space="preserve">   Diversión    </w:t>
      </w:r>
      <w:r>
        <w:t xml:space="preserve">   Maíz    </w:t>
      </w:r>
      <w:r>
        <w:t xml:space="preserve">   Barco    </w:t>
      </w:r>
      <w:r>
        <w:t xml:space="preserve">   Mayflower    </w:t>
      </w:r>
      <w:r>
        <w:t xml:space="preserve">   Squanto    </w:t>
      </w:r>
      <w:r>
        <w:t xml:space="preserve">   Ceremonia    </w:t>
      </w:r>
      <w:r>
        <w:t xml:space="preserve">   Tradición    </w:t>
      </w:r>
      <w:r>
        <w:t xml:space="preserve">   Cosecha    </w:t>
      </w:r>
      <w:r>
        <w:t xml:space="preserve">   Indios    </w:t>
      </w:r>
      <w:r>
        <w:t xml:space="preserve">   Familia    </w:t>
      </w:r>
      <w:r>
        <w:t xml:space="preserve">   Otoño    </w:t>
      </w:r>
      <w:r>
        <w:t xml:space="preserve">   Noviembre    </w:t>
      </w:r>
      <w:r>
        <w:t xml:space="preserve">   Acción de Gracias    </w:t>
      </w:r>
      <w:r>
        <w:t xml:space="preserve">   Chayote    </w:t>
      </w:r>
      <w:r>
        <w:t xml:space="preserve">   Peregrinos    </w:t>
      </w:r>
      <w:r>
        <w:t xml:space="preserve">   Nativos Americanos    </w:t>
      </w:r>
      <w:r>
        <w:t xml:space="preserve">   Bendiciones    </w:t>
      </w:r>
      <w:r>
        <w:t xml:space="preserve">   Judías verdes    </w:t>
      </w:r>
      <w:r>
        <w:t xml:space="preserve">   Tarta de calabaza    </w:t>
      </w:r>
      <w:r>
        <w:t xml:space="preserve">   Pavo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Acción de Gracias </dc:title>
  <dcterms:created xsi:type="dcterms:W3CDTF">2021-10-11T05:24:01Z</dcterms:created>
  <dcterms:modified xsi:type="dcterms:W3CDTF">2021-10-11T05:24:01Z</dcterms:modified>
</cp:coreProperties>
</file>