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Día de Los Muertos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Cemetary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Butterfly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arch (sometimes placed on the grave or on the altar)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Night of Sorrow (November 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Flower of 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Saints'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Bread of 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Coffin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Los Muertos </dc:title>
  <dcterms:created xsi:type="dcterms:W3CDTF">2021-10-11T05:23:02Z</dcterms:created>
  <dcterms:modified xsi:type="dcterms:W3CDTF">2021-10-11T05:23:02Z</dcterms:modified>
</cp:coreProperties>
</file>