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Día de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sombreros    </w:t>
      </w:r>
      <w:r>
        <w:t xml:space="preserve">   sombrero    </w:t>
      </w:r>
      <w:r>
        <w:t xml:space="preserve">   saco    </w:t>
      </w:r>
      <w:r>
        <w:t xml:space="preserve">   risa    </w:t>
      </w:r>
      <w:r>
        <w:t xml:space="preserve">   pan de muerto    </w:t>
      </w:r>
      <w:r>
        <w:t xml:space="preserve">   orquesta    </w:t>
      </w:r>
      <w:r>
        <w:t xml:space="preserve">   negro    </w:t>
      </w:r>
      <w:r>
        <w:t xml:space="preserve">   musico    </w:t>
      </w:r>
      <w:r>
        <w:t xml:space="preserve">   mujeres    </w:t>
      </w:r>
      <w:r>
        <w:t xml:space="preserve">   hombres    </w:t>
      </w:r>
      <w:r>
        <w:t xml:space="preserve">   falda    </w:t>
      </w:r>
      <w:r>
        <w:t xml:space="preserve">   cementerio    </w:t>
      </w:r>
      <w:r>
        <w:t xml:space="preserve">   altar    </w:t>
      </w:r>
      <w:r>
        <w:t xml:space="preserve">   calavera    </w:t>
      </w:r>
      <w:r>
        <w:t xml:space="preserve">   calaveras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Día de Muertos</dc:title>
  <dcterms:created xsi:type="dcterms:W3CDTF">2021-10-11T05:22:44Z</dcterms:created>
  <dcterms:modified xsi:type="dcterms:W3CDTF">2021-10-11T05:22:44Z</dcterms:modified>
</cp:coreProperties>
</file>