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San Valentín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corazon    </w:t>
      </w:r>
      <w:r>
        <w:t xml:space="preserve">   chocolates    </w:t>
      </w:r>
      <w:r>
        <w:t xml:space="preserve">   flores    </w:t>
      </w:r>
      <w:r>
        <w:t xml:space="preserve">   cupido    </w:t>
      </w:r>
      <w:r>
        <w:t xml:space="preserve">   enamorado    </w:t>
      </w:r>
      <w:r>
        <w:t xml:space="preserve">   catorce de febrero    </w:t>
      </w:r>
      <w:r>
        <w:t xml:space="preserve">   amistad    </w:t>
      </w:r>
      <w:r>
        <w:t xml:space="preserve">   mejores amigos    </w:t>
      </w:r>
      <w:r>
        <w:t xml:space="preserve">   almas gemelas    </w:t>
      </w:r>
      <w:r>
        <w:t xml:space="preserve">   amor    </w:t>
      </w:r>
      <w:r>
        <w:t xml:space="preserve">   dia del amor y la amistad    </w:t>
      </w:r>
      <w:r>
        <w:t xml:space="preserve">   san valentin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San Valentín</dc:title>
  <dcterms:created xsi:type="dcterms:W3CDTF">2021-10-11T05:24:24Z</dcterms:created>
  <dcterms:modified xsi:type="dcterms:W3CDTF">2021-10-11T05:24:24Z</dcterms:modified>
</cp:coreProperties>
</file>