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Día de acción de gracías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América    </w:t>
      </w:r>
      <w:r>
        <w:t xml:space="preserve">   amigos    </w:t>
      </w:r>
      <w:r>
        <w:t xml:space="preserve">   amistad    </w:t>
      </w:r>
      <w:r>
        <w:t xml:space="preserve">   amor    </w:t>
      </w:r>
      <w:r>
        <w:t xml:space="preserve">   calabaza    </w:t>
      </w:r>
      <w:r>
        <w:t xml:space="preserve">   comida    </w:t>
      </w:r>
      <w:r>
        <w:t xml:space="preserve">   cosecha    </w:t>
      </w:r>
      <w:r>
        <w:t xml:space="preserve">   familia    </w:t>
      </w:r>
      <w:r>
        <w:t xml:space="preserve">   feliz    </w:t>
      </w:r>
      <w:r>
        <w:t xml:space="preserve">   frutas    </w:t>
      </w:r>
      <w:r>
        <w:t xml:space="preserve">   gracias    </w:t>
      </w:r>
      <w:r>
        <w:t xml:space="preserve">   indios    </w:t>
      </w:r>
      <w:r>
        <w:t xml:space="preserve">   inglaterra    </w:t>
      </w:r>
      <w:r>
        <w:t xml:space="preserve">   jamon    </w:t>
      </w:r>
      <w:r>
        <w:t xml:space="preserve">   jueves    </w:t>
      </w:r>
      <w:r>
        <w:t xml:space="preserve">   libertad    </w:t>
      </w:r>
      <w:r>
        <w:t xml:space="preserve">   maiz    </w:t>
      </w:r>
      <w:r>
        <w:t xml:space="preserve">   Mayflower    </w:t>
      </w:r>
      <w:r>
        <w:t xml:space="preserve">   noviembre    </w:t>
      </w:r>
      <w:r>
        <w:t xml:space="preserve">   nueces    </w:t>
      </w:r>
      <w:r>
        <w:t xml:space="preserve">   pan    </w:t>
      </w:r>
      <w:r>
        <w:t xml:space="preserve">   pastel    </w:t>
      </w:r>
      <w:r>
        <w:t xml:space="preserve">   pavo    </w:t>
      </w:r>
      <w:r>
        <w:t xml:space="preserve">   peregrinos    </w:t>
      </w:r>
      <w:r>
        <w:t xml:space="preserve">   salud    </w:t>
      </w:r>
      <w:r>
        <w:t xml:space="preserve">   sombreros    </w:t>
      </w:r>
      <w:r>
        <w:t xml:space="preserve">   vegetales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Día de acción de gracías</dc:title>
  <dcterms:created xsi:type="dcterms:W3CDTF">2021-12-12T03:36:39Z</dcterms:created>
  <dcterms:modified xsi:type="dcterms:W3CDTF">2021-12-12T03:36:39Z</dcterms:modified>
</cp:coreProperties>
</file>