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Día de los Difuntos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Pela picdopa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eHrencia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idioma que aprende el protagonista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pna dm teuere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oTods lSs oantso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aClarvea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ttAlra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rflo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Protagonista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Difuntos </dc:title>
  <dcterms:created xsi:type="dcterms:W3CDTF">2021-10-11T05:22:53Z</dcterms:created>
  <dcterms:modified xsi:type="dcterms:W3CDTF">2021-10-11T05:22:53Z</dcterms:modified>
</cp:coreProperties>
</file>