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¿Lo que se celebra en el treinta-uno de octubre?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incienso se usa principalmente durante el Día de los Muertos?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¿Quién era la Dama de los Muertos?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simboliza el papel picado blanco?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¿Lo que se celebra en el segundo de noviembre?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¿Lo que se celebra en el primero de noviembre?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pan es único para el Día de los Muertos?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el Día de los Muertos, ¿dónde se reúnen las familias durante la noche?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¿Quién dirigió el ejército que derrotó a los aztecas?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¿Cuál es la traducción Nahuatl para la caléndula amarilla?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¿A qué hora los aztecas adoraban a los dioses paganos?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cultura eran los aztecas?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</dc:title>
  <dcterms:created xsi:type="dcterms:W3CDTF">2021-10-11T05:22:57Z</dcterms:created>
  <dcterms:modified xsi:type="dcterms:W3CDTF">2021-10-11T05:22:57Z</dcterms:modified>
</cp:coreProperties>
</file>