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¡Día de los Muertos!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chocolate and chili pepper based sauce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are colorful decorations that are made our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are worn to decorate your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are a common representation or logo for Día de los Muertos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are worn on your face to scare the dead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are said to attract the dead with their 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Candles are placed on and around these during iluminación en el cementario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ceremony that takes place in a cemetery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Día de los __________________ is known as the children's celebration for Día de los Muertos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are made for loved ones to remember them on Día de los Muertos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are used to guide souls during iluminación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could use papel picados, las flores de cempazuchitl, calavaras to do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¡Día de los Muertos! </dc:title>
  <dcterms:created xsi:type="dcterms:W3CDTF">2021-10-30T03:42:38Z</dcterms:created>
  <dcterms:modified xsi:type="dcterms:W3CDTF">2021-10-30T03:42:38Z</dcterms:modified>
</cp:coreProperties>
</file>