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difuntos    </w:t>
      </w:r>
      <w:r>
        <w:t xml:space="preserve">   seres queridos    </w:t>
      </w:r>
      <w:r>
        <w:t xml:space="preserve">   tradición    </w:t>
      </w:r>
      <w:r>
        <w:t xml:space="preserve">   color    </w:t>
      </w:r>
      <w:r>
        <w:t xml:space="preserve">   arco    </w:t>
      </w:r>
      <w:r>
        <w:t xml:space="preserve">   díadelosmuertos    </w:t>
      </w:r>
      <w:r>
        <w:t xml:space="preserve">   esqueletos     </w:t>
      </w:r>
      <w:r>
        <w:t xml:space="preserve">   papel picado    </w:t>
      </w:r>
      <w:r>
        <w:t xml:space="preserve">   caléndulas    </w:t>
      </w:r>
      <w:r>
        <w:t xml:space="preserve">   cempasúchil    </w:t>
      </w:r>
      <w:r>
        <w:t xml:space="preserve">   maravillas     </w:t>
      </w:r>
      <w:r>
        <w:t xml:space="preserve">   huesudo    </w:t>
      </w:r>
      <w:r>
        <w:t xml:space="preserve">   angelitos     </w:t>
      </w:r>
      <w:r>
        <w:t xml:space="preserve">   altar    </w:t>
      </w:r>
      <w:r>
        <w:t xml:space="preserve">   ceniza    </w:t>
      </w:r>
      <w:r>
        <w:t xml:space="preserve">   cruz    </w:t>
      </w:r>
      <w:r>
        <w:t xml:space="preserve">   licor    </w:t>
      </w:r>
      <w:r>
        <w:t xml:space="preserve">   calabaza    </w:t>
      </w:r>
      <w:r>
        <w:t xml:space="preserve">   espíritu    </w:t>
      </w:r>
      <w:r>
        <w:t xml:space="preserve">   ataúd    </w:t>
      </w:r>
      <w:r>
        <w:t xml:space="preserve">   imagen    </w:t>
      </w:r>
      <w:r>
        <w:t xml:space="preserve">   retrato    </w:t>
      </w:r>
      <w:r>
        <w:t xml:space="preserve">   cañas    </w:t>
      </w:r>
      <w:r>
        <w:t xml:space="preserve">   agua    </w:t>
      </w:r>
      <w:r>
        <w:t xml:space="preserve">   calaveras     </w:t>
      </w:r>
      <w:r>
        <w:t xml:space="preserve">   flores     </w:t>
      </w:r>
      <w:r>
        <w:t xml:space="preserve">   incienso    </w:t>
      </w:r>
      <w:r>
        <w:t xml:space="preserve">   pandemuerto    </w:t>
      </w:r>
      <w:r>
        <w:t xml:space="preserve">   petate    </w:t>
      </w:r>
      <w:r>
        <w:t xml:space="preserve">   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2021-10-11T05:22:38Z</dcterms:created>
  <dcterms:modified xsi:type="dcterms:W3CDTF">2021-10-11T05:22:38Z</dcterms:modified>
</cp:coreProperties>
</file>