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Español fiesta    </w:t>
      </w:r>
      <w:r>
        <w:t xml:space="preserve">   Altar de muertos    </w:t>
      </w:r>
      <w:r>
        <w:t xml:space="preserve">   Arco    </w:t>
      </w:r>
      <w:r>
        <w:t xml:space="preserve">   Calacas    </w:t>
      </w:r>
      <w:r>
        <w:t xml:space="preserve">   Pan de muerto    </w:t>
      </w:r>
      <w:r>
        <w:t xml:space="preserve">   Iluminación    </w:t>
      </w:r>
      <w:r>
        <w:t xml:space="preserve">   Esqueleto    </w:t>
      </w:r>
      <w:r>
        <w:t xml:space="preserve">   Angelitos    </w:t>
      </w:r>
      <w:r>
        <w:t xml:space="preserve">   Careta    </w:t>
      </w:r>
      <w:r>
        <w:t xml:space="preserve">   Papel picado    </w:t>
      </w:r>
      <w:r>
        <w:t xml:space="preserve">   Ofrendas    </w:t>
      </w:r>
      <w:r>
        <w:t xml:space="preserve">   Mole    </w:t>
      </w:r>
      <w:r>
        <w:t xml:space="preserve">   Día Todos los Santo    </w:t>
      </w:r>
      <w:r>
        <w:t xml:space="preserve">   Golletes    </w:t>
      </w:r>
      <w:r>
        <w:t xml:space="preserve">   Cempazuchitl    </w:t>
      </w:r>
      <w:r>
        <w:t xml:space="preserve">   Catrina    </w:t>
      </w:r>
      <w:r>
        <w:t xml:space="preserve">   Calaveritas de azúca    </w:t>
      </w:r>
      <w:r>
        <w:t xml:space="preserve">   Calavera    </w:t>
      </w:r>
      <w:r>
        <w:t xml:space="preserve">   Copal    </w:t>
      </w:r>
      <w:r>
        <w:t xml:space="preserve">   Atole    </w:t>
      </w:r>
      <w:r>
        <w:t xml:space="preserve">   noviembre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2021-10-11T05:23:13Z</dcterms:created>
  <dcterms:modified xsi:type="dcterms:W3CDTF">2021-10-11T05:23:13Z</dcterms:modified>
</cp:coreProperties>
</file>