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 de los Muertos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people prepare for Día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 and rich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indigenous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 food for día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down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inside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angel spirits </w:t>
            </w:r>
          </w:p>
        </w:tc>
      </w:tr>
    </w:tbl>
    <w:p>
      <w:pPr>
        <w:pStyle w:val="WordBankMedium"/>
      </w:pPr>
      <w:r>
        <w:t xml:space="preserve">   altar     </w:t>
      </w:r>
      <w:r>
        <w:t xml:space="preserve">   azúcar    </w:t>
      </w:r>
      <w:r>
        <w:t xml:space="preserve">   chocolate     </w:t>
      </w:r>
      <w:r>
        <w:t xml:space="preserve">   Aztecas    </w:t>
      </w:r>
      <w:r>
        <w:t xml:space="preserve">   angelitos     </w:t>
      </w:r>
      <w:r>
        <w:t xml:space="preserve">   hueso    </w:t>
      </w:r>
      <w:r>
        <w:t xml:space="preserve">   muerto    </w:t>
      </w:r>
      <w:r>
        <w:t xml:space="preserve">   Mexico    </w:t>
      </w:r>
      <w:r>
        <w:t xml:space="preserve">   comida    </w:t>
      </w:r>
      <w:r>
        <w:t xml:space="preserve">   calavera    </w:t>
      </w:r>
      <w:r>
        <w:t xml:space="preserve">   inocentes    </w:t>
      </w:r>
      <w:r>
        <w:t xml:space="preserve">   pan    </w:t>
      </w:r>
      <w:r>
        <w:t xml:space="preserve">   candela     </w:t>
      </w:r>
      <w:r>
        <w:t xml:space="preserve">   vela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Muertos </dc:title>
  <dcterms:created xsi:type="dcterms:W3CDTF">2021-10-11T05:23:25Z</dcterms:created>
  <dcterms:modified xsi:type="dcterms:W3CDTF">2021-10-11T05:23:25Z</dcterms:modified>
</cp:coreProperties>
</file>