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Día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panteón    </w:t>
      </w:r>
      <w:r>
        <w:t xml:space="preserve">   despedida    </w:t>
      </w:r>
      <w:r>
        <w:t xml:space="preserve">   tumba    </w:t>
      </w:r>
      <w:r>
        <w:t xml:space="preserve">   chapulin    </w:t>
      </w:r>
      <w:r>
        <w:t xml:space="preserve">   mercado    </w:t>
      </w:r>
      <w:r>
        <w:t xml:space="preserve">   papel picado    </w:t>
      </w:r>
      <w:r>
        <w:t xml:space="preserve">   pan de muerto    </w:t>
      </w:r>
      <w:r>
        <w:t xml:space="preserve">   muerto    </w:t>
      </w:r>
      <w:r>
        <w:t xml:space="preserve">   flores    </w:t>
      </w:r>
      <w:r>
        <w:t xml:space="preserve">   dia de los santos    </w:t>
      </w:r>
      <w:r>
        <w:t xml:space="preserve">   noviembre    </w:t>
      </w:r>
      <w:r>
        <w:t xml:space="preserve">   ole    </w:t>
      </w:r>
      <w:r>
        <w:t xml:space="preserve">   calaca    </w:t>
      </w:r>
      <w:r>
        <w:t xml:space="preserve">   calavera    </w:t>
      </w:r>
      <w:r>
        <w:t xml:space="preserve">   velas    </w:t>
      </w:r>
      <w:r>
        <w:t xml:space="preserve">   copal    </w:t>
      </w:r>
      <w:r>
        <w:t xml:space="preserve">   ofrenda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 de los Muertos</dc:title>
  <dcterms:created xsi:type="dcterms:W3CDTF">2021-10-11T05:23:35Z</dcterms:created>
  <dcterms:modified xsi:type="dcterms:W3CDTF">2021-10-11T05:23:35Z</dcterms:modified>
</cp:coreProperties>
</file>