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skeletons doing every day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corn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city in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 of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skeleton wearing fancy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eggshells filled with confetti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paper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wrapped in a corn husk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marigolds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sauce with chocolate and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incense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</dc:title>
  <dcterms:created xsi:type="dcterms:W3CDTF">2021-10-11T05:23:47Z</dcterms:created>
  <dcterms:modified xsi:type="dcterms:W3CDTF">2021-10-11T05:23:47Z</dcterms:modified>
</cp:coreProperties>
</file>