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Día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La tuba    </w:t>
      </w:r>
      <w:r>
        <w:t xml:space="preserve">   El mole    </w:t>
      </w:r>
      <w:r>
        <w:t xml:space="preserve">   La máscara    </w:t>
      </w:r>
      <w:r>
        <w:t xml:space="preserve">   Las Flores    </w:t>
      </w:r>
      <w:r>
        <w:t xml:space="preserve">   La cruz    </w:t>
      </w:r>
      <w:r>
        <w:t xml:space="preserve">   El copal    </w:t>
      </w:r>
      <w:r>
        <w:t xml:space="preserve">   Las caretas    </w:t>
      </w:r>
      <w:r>
        <w:t xml:space="preserve">   La calavera de azúcar    </w:t>
      </w:r>
      <w:r>
        <w:t xml:space="preserve">   La calavera    </w:t>
      </w:r>
      <w:r>
        <w:t xml:space="preserve">   Las calacas    </w:t>
      </w:r>
      <w:r>
        <w:t xml:space="preserve">   El candelero    </w:t>
      </w:r>
      <w:r>
        <w:t xml:space="preserve">   El atole    </w:t>
      </w:r>
      <w:r>
        <w:t xml:space="preserve">   El ataud    </w:t>
      </w:r>
      <w:r>
        <w:t xml:space="preserve">   El angelito    </w:t>
      </w:r>
      <w:r>
        <w:t xml:space="preserve">   El altar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Día de los muertos</dc:title>
  <dcterms:created xsi:type="dcterms:W3CDTF">2021-10-11T05:23:23Z</dcterms:created>
  <dcterms:modified xsi:type="dcterms:W3CDTF">2021-10-11T05:23:23Z</dcterms:modified>
</cp:coreProperties>
</file>