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tumba    </w:t>
      </w:r>
      <w:r>
        <w:t xml:space="preserve">   vela    </w:t>
      </w:r>
      <w:r>
        <w:t xml:space="preserve">   incienso    </w:t>
      </w:r>
      <w:r>
        <w:t xml:space="preserve">   calacas    </w:t>
      </w:r>
      <w:r>
        <w:t xml:space="preserve">   altar    </w:t>
      </w:r>
      <w:r>
        <w:t xml:space="preserve">   México    </w:t>
      </w:r>
      <w:r>
        <w:t xml:space="preserve">   calaverita    </w:t>
      </w:r>
      <w:r>
        <w:t xml:space="preserve">   cempasúchil    </w:t>
      </w:r>
      <w:r>
        <w:t xml:space="preserve">   papel picado    </w:t>
      </w:r>
      <w:r>
        <w:t xml:space="preserve">   mole    </w:t>
      </w:r>
      <w:r>
        <w:t xml:space="preserve">   angelitos    </w:t>
      </w:r>
      <w:r>
        <w:t xml:space="preserve">   católico    </w:t>
      </w:r>
      <w:r>
        <w:t xml:space="preserve">   Aztec    </w:t>
      </w:r>
      <w:r>
        <w:t xml:space="preserve">   esqueleto    </w:t>
      </w:r>
      <w:r>
        <w:t xml:space="preserve">   calavera    </w:t>
      </w:r>
      <w:r>
        <w:t xml:space="preserve">   cemetery    </w:t>
      </w:r>
      <w:r>
        <w:t xml:space="preserve">   sugar skull    </w:t>
      </w:r>
      <w:r>
        <w:t xml:space="preserve">   pan de muerto    </w:t>
      </w:r>
      <w:r>
        <w:t xml:space="preserve">   posada    </w:t>
      </w:r>
      <w:r>
        <w:t xml:space="preserve">   marigold    </w:t>
      </w:r>
      <w:r>
        <w:t xml:space="preserve">   ofrenda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los muertos</dc:title>
  <dcterms:created xsi:type="dcterms:W3CDTF">2021-10-11T05:23:28Z</dcterms:created>
  <dcterms:modified xsi:type="dcterms:W3CDTF">2021-10-11T05:23:28Z</dcterms:modified>
</cp:coreProperties>
</file>